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B849" w14:textId="053881EC" w:rsidR="00F40C85" w:rsidRPr="00F40C85" w:rsidRDefault="00626744" w:rsidP="00F40C85">
      <w:pPr>
        <w:pStyle w:val="Heading1"/>
        <w:rPr>
          <w:rFonts w:ascii="Aptos" w:hAnsi="Aptos"/>
          <w:color w:val="auto"/>
        </w:rPr>
      </w:pPr>
      <w:r w:rsidRPr="00F40C85">
        <w:rPr>
          <w:rFonts w:ascii="Aptos" w:hAnsi="Aptos"/>
          <w:color w:val="auto"/>
        </w:rPr>
        <w:t>Position Description: Youth Worker</w:t>
      </w:r>
      <w:r w:rsidR="00F40C85" w:rsidRPr="00F40C85">
        <w:rPr>
          <w:rFonts w:ascii="Aptos" w:hAnsi="Aptos"/>
          <w:color w:val="auto"/>
        </w:rPr>
        <w:t xml:space="preserve"> </w:t>
      </w:r>
    </w:p>
    <w:p w14:paraId="73201C08" w14:textId="77777777" w:rsidR="00A56E67" w:rsidRPr="00F40C85" w:rsidRDefault="00626744">
      <w:pPr>
        <w:pStyle w:val="Heading2"/>
        <w:rPr>
          <w:rFonts w:ascii="Aptos" w:hAnsi="Aptos"/>
          <w:color w:val="auto"/>
        </w:rPr>
      </w:pPr>
      <w:r w:rsidRPr="00F40C85">
        <w:rPr>
          <w:rFonts w:ascii="Aptos" w:hAnsi="Aptos"/>
          <w:color w:val="auto"/>
        </w:rPr>
        <w:t>Position Title: Youth Worker</w:t>
      </w:r>
    </w:p>
    <w:p w14:paraId="3E5378EF" w14:textId="15E8402B" w:rsidR="00F40C85" w:rsidRPr="00F40C85" w:rsidRDefault="00F40C85" w:rsidP="00F40C85">
      <w:r w:rsidRPr="00F40C85">
        <w:t>Program: Indigenous Youth Connect to Culture</w:t>
      </w:r>
      <w:r>
        <w:t xml:space="preserve"> (IYCC)</w:t>
      </w:r>
    </w:p>
    <w:p w14:paraId="31E04183" w14:textId="56D33CA6" w:rsidR="00A56E67" w:rsidRPr="00F40C85" w:rsidRDefault="00626744">
      <w:pPr>
        <w:rPr>
          <w:rFonts w:ascii="Aptos" w:hAnsi="Aptos"/>
        </w:rPr>
      </w:pPr>
      <w:r w:rsidRPr="00F40C85">
        <w:rPr>
          <w:rFonts w:ascii="Aptos" w:hAnsi="Aptos"/>
        </w:rPr>
        <w:t xml:space="preserve">Reports To: </w:t>
      </w:r>
      <w:r w:rsidR="00F40C85" w:rsidRPr="00F40C85">
        <w:rPr>
          <w:rFonts w:ascii="Aptos" w:hAnsi="Aptos"/>
        </w:rPr>
        <w:t xml:space="preserve">Manager </w:t>
      </w:r>
      <w:r w:rsidR="00F40C85">
        <w:rPr>
          <w:rFonts w:ascii="Aptos" w:hAnsi="Aptos"/>
        </w:rPr>
        <w:t>(Youth Services)</w:t>
      </w:r>
    </w:p>
    <w:p w14:paraId="033E19EE" w14:textId="5FA1DA48" w:rsidR="00A56E67" w:rsidRPr="00F40C85" w:rsidRDefault="00626744">
      <w:pPr>
        <w:rPr>
          <w:rFonts w:ascii="Aptos" w:hAnsi="Aptos"/>
        </w:rPr>
      </w:pPr>
      <w:r w:rsidRPr="00F40C85">
        <w:rPr>
          <w:rFonts w:ascii="Aptos" w:hAnsi="Aptos"/>
        </w:rPr>
        <w:t xml:space="preserve">Location: </w:t>
      </w:r>
      <w:r w:rsidR="00F40C85" w:rsidRPr="00F40C85">
        <w:rPr>
          <w:rFonts w:ascii="Aptos" w:hAnsi="Aptos"/>
        </w:rPr>
        <w:t>Palm Island</w:t>
      </w:r>
    </w:p>
    <w:p w14:paraId="0075830D" w14:textId="5D4429ED" w:rsidR="00A56E67" w:rsidRPr="00F40C85" w:rsidRDefault="00626744">
      <w:pPr>
        <w:rPr>
          <w:rFonts w:ascii="Aptos" w:hAnsi="Aptos"/>
        </w:rPr>
      </w:pPr>
      <w:r w:rsidRPr="00F40C85">
        <w:rPr>
          <w:rFonts w:ascii="Aptos" w:hAnsi="Aptos"/>
        </w:rPr>
        <w:t xml:space="preserve">Employment Type: </w:t>
      </w:r>
      <w:r w:rsidRPr="00F40C85">
        <w:rPr>
          <w:rFonts w:ascii="Aptos" w:hAnsi="Aptos"/>
        </w:rPr>
        <w:t xml:space="preserve">Full-time </w:t>
      </w:r>
    </w:p>
    <w:p w14:paraId="3731370F" w14:textId="629CC002" w:rsidR="00A56E67" w:rsidRDefault="00626744">
      <w:pPr>
        <w:rPr>
          <w:rFonts w:ascii="Aptos" w:hAnsi="Aptos"/>
        </w:rPr>
      </w:pPr>
      <w:r w:rsidRPr="00F40C85">
        <w:rPr>
          <w:rFonts w:ascii="Aptos" w:hAnsi="Aptos"/>
        </w:rPr>
        <w:t xml:space="preserve">Salary Range: </w:t>
      </w:r>
      <w:r w:rsidR="00F40C85" w:rsidRPr="00F40C85">
        <w:rPr>
          <w:rFonts w:ascii="Aptos" w:hAnsi="Aptos"/>
        </w:rPr>
        <w:t>SCHADS: Level 3-4</w:t>
      </w:r>
    </w:p>
    <w:p w14:paraId="3D9DFB6E" w14:textId="1790EF51" w:rsidR="00F40C85" w:rsidRPr="00F40C85" w:rsidRDefault="00F40C85" w:rsidP="00F40C85">
      <w:pPr>
        <w:pStyle w:val="Heading2"/>
        <w:rPr>
          <w:rFonts w:ascii="Aptos" w:hAnsi="Aptos"/>
          <w:color w:val="auto"/>
        </w:rPr>
      </w:pPr>
      <w:r w:rsidRPr="00F40C85">
        <w:rPr>
          <w:rFonts w:ascii="Aptos" w:hAnsi="Aptos"/>
          <w:color w:val="auto"/>
        </w:rPr>
        <w:t>A</w:t>
      </w:r>
      <w:r>
        <w:rPr>
          <w:rFonts w:ascii="Aptos" w:hAnsi="Aptos"/>
          <w:color w:val="auto"/>
        </w:rPr>
        <w:t>bout</w:t>
      </w:r>
      <w:r w:rsidRPr="00F40C85">
        <w:rPr>
          <w:rFonts w:ascii="Aptos" w:hAnsi="Aptos"/>
          <w:color w:val="auto"/>
        </w:rPr>
        <w:t xml:space="preserve"> T</w:t>
      </w:r>
      <w:r>
        <w:rPr>
          <w:rFonts w:ascii="Aptos" w:hAnsi="Aptos"/>
          <w:color w:val="auto"/>
        </w:rPr>
        <w:t>he</w:t>
      </w:r>
      <w:r w:rsidRPr="00F40C85">
        <w:rPr>
          <w:rFonts w:ascii="Aptos" w:hAnsi="Aptos"/>
          <w:color w:val="auto"/>
        </w:rPr>
        <w:t xml:space="preserve"> O</w:t>
      </w:r>
      <w:r>
        <w:rPr>
          <w:rFonts w:ascii="Aptos" w:hAnsi="Aptos"/>
          <w:color w:val="auto"/>
        </w:rPr>
        <w:t>rganisation</w:t>
      </w:r>
    </w:p>
    <w:p w14:paraId="70C38433" w14:textId="77777777" w:rsidR="00F40C85" w:rsidRPr="00DE6C66" w:rsidRDefault="00F40C85" w:rsidP="00F40C85">
      <w:pPr>
        <w:spacing w:after="120"/>
        <w:jc w:val="both"/>
        <w:rPr>
          <w:rFonts w:eastAsiaTheme="minorHAnsi" w:cstheme="minorHAnsi"/>
        </w:rPr>
      </w:pPr>
      <w:r w:rsidRPr="00DE6C66">
        <w:rPr>
          <w:rFonts w:eastAsiaTheme="minorHAnsi" w:cstheme="minorHAnsi"/>
        </w:rPr>
        <w:t>The Palm Island Community Company is a</w:t>
      </w:r>
      <w:r>
        <w:rPr>
          <w:rFonts w:eastAsiaTheme="minorHAnsi" w:cstheme="minorHAnsi"/>
        </w:rPr>
        <w:t>n Aboriginal Community-Controlled O</w:t>
      </w:r>
      <w:r w:rsidRPr="00DE6C66">
        <w:rPr>
          <w:rFonts w:eastAsiaTheme="minorHAnsi" w:cstheme="minorHAnsi"/>
        </w:rPr>
        <w:t xml:space="preserve">rganisation that delivers </w:t>
      </w:r>
      <w:r>
        <w:rPr>
          <w:rFonts w:eastAsiaTheme="minorHAnsi" w:cstheme="minorHAnsi"/>
        </w:rPr>
        <w:t xml:space="preserve">health and community </w:t>
      </w:r>
      <w:r w:rsidRPr="00DE6C66">
        <w:rPr>
          <w:rFonts w:eastAsiaTheme="minorHAnsi" w:cstheme="minorHAnsi"/>
        </w:rPr>
        <w:t>services, community capacity building and economic development programs on Palm Island.</w:t>
      </w:r>
    </w:p>
    <w:p w14:paraId="17B37F2F" w14:textId="77777777" w:rsidR="00F40C85" w:rsidRPr="00DE6C66" w:rsidRDefault="00F40C85" w:rsidP="00F40C85">
      <w:pPr>
        <w:spacing w:after="120"/>
        <w:jc w:val="both"/>
        <w:rPr>
          <w:rFonts w:eastAsiaTheme="minorHAnsi" w:cstheme="minorHAnsi"/>
        </w:rPr>
      </w:pPr>
      <w:r w:rsidRPr="00DE6C66">
        <w:rPr>
          <w:rFonts w:eastAsiaTheme="minorHAnsi" w:cstheme="minorHAnsi"/>
        </w:rPr>
        <w:t>Through the establishment of a network of partnerships and collaborations, the ongoing recruitment and training of staff, and an uncompromising attitude towards the building of community capacity, PICC continues to make a real difference in the lives of the people it serves.</w:t>
      </w:r>
    </w:p>
    <w:p w14:paraId="5C22DBDB" w14:textId="77777777" w:rsidR="00F40C85" w:rsidRPr="00DE6C66" w:rsidRDefault="00F40C85" w:rsidP="00F40C85">
      <w:pPr>
        <w:spacing w:after="120"/>
        <w:jc w:val="both"/>
        <w:rPr>
          <w:rFonts w:eastAsiaTheme="minorHAnsi" w:cstheme="minorHAnsi"/>
        </w:rPr>
      </w:pPr>
      <w:r w:rsidRPr="00DE6C66">
        <w:rPr>
          <w:rFonts w:eastAsiaTheme="minorHAnsi" w:cstheme="minorHAnsi"/>
        </w:rPr>
        <w:t>Boasting a successful history since it was established in 2007, PICC delivers innovative, community-driven programs that are squarely aimed at supporting and strengthening the social, cultural,</w:t>
      </w:r>
      <w:r>
        <w:rPr>
          <w:rFonts w:eastAsiaTheme="minorHAnsi" w:cstheme="minorHAnsi"/>
        </w:rPr>
        <w:t xml:space="preserve"> health</w:t>
      </w:r>
      <w:r w:rsidRPr="00DE6C66">
        <w:rPr>
          <w:rFonts w:eastAsiaTheme="minorHAnsi" w:cstheme="minorHAnsi"/>
        </w:rPr>
        <w:t xml:space="preserve"> and economic fabric of the Palm Island community.</w:t>
      </w:r>
    </w:p>
    <w:p w14:paraId="405939B9" w14:textId="77777777" w:rsidR="00F40C85" w:rsidRPr="00DE6C66" w:rsidRDefault="00F40C85" w:rsidP="00F40C85">
      <w:pPr>
        <w:spacing w:after="120"/>
        <w:jc w:val="both"/>
        <w:rPr>
          <w:rFonts w:eastAsiaTheme="minorHAnsi" w:cstheme="minorHAnsi"/>
        </w:rPr>
      </w:pPr>
      <w:r w:rsidRPr="00DE6C66">
        <w:rPr>
          <w:rFonts w:eastAsiaTheme="minorHAnsi" w:cstheme="minorHAnsi"/>
        </w:rPr>
        <w:t>PICC continues to work hard to strengthen the infrastructure of the remote island and create local jobs for local people while delivering vital human services to community it serves.</w:t>
      </w:r>
    </w:p>
    <w:p w14:paraId="3A084DE4" w14:textId="77777777" w:rsidR="00F40C85" w:rsidRPr="00DE6C66" w:rsidRDefault="00F40C85" w:rsidP="00F40C85">
      <w:pPr>
        <w:spacing w:after="120"/>
        <w:jc w:val="both"/>
        <w:rPr>
          <w:rFonts w:eastAsiaTheme="minorHAnsi" w:cstheme="minorHAnsi"/>
        </w:rPr>
      </w:pPr>
      <w:r w:rsidRPr="00DE6C66">
        <w:rPr>
          <w:rFonts w:eastAsiaTheme="minorHAnsi" w:cstheme="minorHAnsi"/>
        </w:rPr>
        <w:t>The fundamental focus of the Company is underpinned by the belief that the residents of Palm Island are entitled to have ready access to the range of reliable and high-quality h</w:t>
      </w:r>
      <w:r>
        <w:rPr>
          <w:rFonts w:eastAsiaTheme="minorHAnsi" w:cstheme="minorHAnsi"/>
        </w:rPr>
        <w:t>ealth</w:t>
      </w:r>
      <w:r w:rsidRPr="00DE6C66">
        <w:rPr>
          <w:rFonts w:eastAsiaTheme="minorHAnsi" w:cstheme="minorHAnsi"/>
        </w:rPr>
        <w:t xml:space="preserve"> and social services like those to which most Australians have easy access.</w:t>
      </w:r>
    </w:p>
    <w:p w14:paraId="6BA0FBF1" w14:textId="77777777" w:rsidR="00F40C85" w:rsidRPr="00DE6C66" w:rsidRDefault="00F40C85" w:rsidP="00F40C85">
      <w:pPr>
        <w:spacing w:after="120"/>
        <w:jc w:val="both"/>
        <w:rPr>
          <w:rFonts w:cstheme="minorHAnsi"/>
        </w:rPr>
      </w:pPr>
      <w:r w:rsidRPr="00DE6C66">
        <w:rPr>
          <w:rFonts w:eastAsiaTheme="minorHAnsi" w:cstheme="minorHAnsi"/>
        </w:rPr>
        <w:t>PICC is proud of its role in helping Palm Island to lead the way in the development of a new model of Indigenous community capacity building that has demonstrated success.</w:t>
      </w:r>
    </w:p>
    <w:p w14:paraId="72D3ACED" w14:textId="77777777" w:rsidR="00F40C85" w:rsidRPr="00F40C85" w:rsidRDefault="00F40C85">
      <w:pPr>
        <w:rPr>
          <w:rFonts w:ascii="Aptos" w:hAnsi="Aptos"/>
        </w:rPr>
      </w:pPr>
    </w:p>
    <w:p w14:paraId="761A00CC" w14:textId="77777777" w:rsidR="00A56E67" w:rsidRPr="00F40C85" w:rsidRDefault="00626744">
      <w:pPr>
        <w:pStyle w:val="Heading2"/>
        <w:rPr>
          <w:rFonts w:ascii="Aptos" w:hAnsi="Aptos"/>
          <w:color w:val="auto"/>
        </w:rPr>
      </w:pPr>
      <w:r w:rsidRPr="00F40C85">
        <w:rPr>
          <w:rFonts w:ascii="Aptos" w:hAnsi="Aptos"/>
          <w:color w:val="auto"/>
        </w:rPr>
        <w:t>Position Summary</w:t>
      </w:r>
    </w:p>
    <w:p w14:paraId="5E9D94B5" w14:textId="2274BA32" w:rsidR="00A56E67" w:rsidRPr="00F40C85" w:rsidRDefault="00626744" w:rsidP="00F40C85">
      <w:pPr>
        <w:jc w:val="both"/>
        <w:rPr>
          <w:rFonts w:ascii="Aptos" w:hAnsi="Aptos"/>
        </w:rPr>
      </w:pPr>
      <w:r w:rsidRPr="00F40C85">
        <w:rPr>
          <w:rFonts w:ascii="Aptos" w:hAnsi="Aptos"/>
        </w:rPr>
        <w:t>The Youth Worker is responsible for supporting young people</w:t>
      </w:r>
      <w:r w:rsidR="00F40C85" w:rsidRPr="00F40C85">
        <w:rPr>
          <w:rFonts w:ascii="Aptos" w:hAnsi="Aptos"/>
        </w:rPr>
        <w:t xml:space="preserve"> </w:t>
      </w:r>
      <w:r w:rsidRPr="00F40C85">
        <w:rPr>
          <w:rFonts w:ascii="Aptos" w:hAnsi="Aptos"/>
        </w:rPr>
        <w:t>through a variety of challenges, promoting their social, emotional, and physical well-being. This role involves engaging youth in meaningful activities, providing mentorship, and connecting them with appropriate services to foster resilience, independence, and positive life outcomes.</w:t>
      </w:r>
    </w:p>
    <w:p w14:paraId="5E5ED4AB" w14:textId="77777777" w:rsidR="00A56E67" w:rsidRPr="00F40C85" w:rsidRDefault="00626744">
      <w:pPr>
        <w:pStyle w:val="Heading2"/>
        <w:rPr>
          <w:rFonts w:ascii="Aptos" w:hAnsi="Aptos"/>
          <w:color w:val="auto"/>
        </w:rPr>
      </w:pPr>
      <w:r w:rsidRPr="00F40C85">
        <w:rPr>
          <w:rFonts w:ascii="Aptos" w:hAnsi="Aptos"/>
          <w:color w:val="auto"/>
        </w:rPr>
        <w:t>Key Responsibilities</w:t>
      </w:r>
    </w:p>
    <w:p w14:paraId="77119A0E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Build trusting relationships with young people and provide individual support and guidance.</w:t>
      </w:r>
    </w:p>
    <w:p w14:paraId="7950078A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Plan, coordinate, and facilitate youth programs, workshops, and recreational activities.</w:t>
      </w:r>
    </w:p>
    <w:p w14:paraId="0E3E2E19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Advocate for the needs and rights of young people within the community and service systems.</w:t>
      </w:r>
    </w:p>
    <w:p w14:paraId="027B3D64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Provide crisis intervention and referrals to appropriate services (e.g., housing, mental health, education).</w:t>
      </w:r>
    </w:p>
    <w:p w14:paraId="4CEEE3AB" w14:textId="0AA0EE7D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Collaborate with families, schools, community organi</w:t>
      </w:r>
      <w:r w:rsidR="00F40C85" w:rsidRPr="00F40C85">
        <w:rPr>
          <w:rFonts w:ascii="Aptos" w:hAnsi="Aptos"/>
        </w:rPr>
        <w:t>s</w:t>
      </w:r>
      <w:r w:rsidRPr="00F40C85">
        <w:rPr>
          <w:rFonts w:ascii="Aptos" w:hAnsi="Aptos"/>
        </w:rPr>
        <w:t>ations, and other stakeholders.</w:t>
      </w:r>
    </w:p>
    <w:p w14:paraId="03A0F5C3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Maintain accurate records, case notes, and reports in line with organizational policies.</w:t>
      </w:r>
    </w:p>
    <w:p w14:paraId="5100EDC4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Promote a safe, inclusive, and respectful environment for all participants.</w:t>
      </w:r>
    </w:p>
    <w:p w14:paraId="2BAE4D53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Participate in team meetings, supervision, and professional development activities.</w:t>
      </w:r>
    </w:p>
    <w:p w14:paraId="58D929D0" w14:textId="77777777" w:rsidR="00A56E67" w:rsidRPr="00F40C85" w:rsidRDefault="00626744">
      <w:pPr>
        <w:pStyle w:val="Heading2"/>
        <w:rPr>
          <w:rFonts w:ascii="Aptos" w:hAnsi="Aptos"/>
          <w:color w:val="auto"/>
        </w:rPr>
      </w:pPr>
      <w:r w:rsidRPr="00F40C85">
        <w:rPr>
          <w:rFonts w:ascii="Aptos" w:hAnsi="Aptos"/>
          <w:color w:val="auto"/>
        </w:rPr>
        <w:t>Key Selection Criteria</w:t>
      </w:r>
    </w:p>
    <w:p w14:paraId="1E260767" w14:textId="77777777" w:rsidR="00A56E67" w:rsidRPr="00F40C85" w:rsidRDefault="00626744">
      <w:pPr>
        <w:pStyle w:val="Heading3"/>
        <w:rPr>
          <w:rFonts w:ascii="Aptos" w:hAnsi="Aptos"/>
          <w:color w:val="auto"/>
        </w:rPr>
      </w:pPr>
      <w:r w:rsidRPr="00F40C85">
        <w:rPr>
          <w:rFonts w:ascii="Aptos" w:hAnsi="Aptos"/>
          <w:color w:val="auto"/>
        </w:rPr>
        <w:t>Essential:</w:t>
      </w:r>
    </w:p>
    <w:p w14:paraId="33F6B10B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Relevant qualification in Youth Work, Social Work, Community Services, or related field.</w:t>
      </w:r>
    </w:p>
    <w:p w14:paraId="19F2B66F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Demonstrated experience working with young people from diverse backgrounds.</w:t>
      </w:r>
    </w:p>
    <w:p w14:paraId="0F4D8616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Strong understanding of youth development, trauma-informed practice, and cultural safety.</w:t>
      </w:r>
    </w:p>
    <w:p w14:paraId="2C1DB197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Excellent communication, interpersonal, and conflict resolution skills.</w:t>
      </w:r>
    </w:p>
    <w:p w14:paraId="0A32BF28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Ability to work independently and as part of a team.</w:t>
      </w:r>
    </w:p>
    <w:p w14:paraId="57DC1814" w14:textId="78FD6A8C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Current Working with Children Check (</w:t>
      </w:r>
      <w:r w:rsidR="00F40C85" w:rsidRPr="00F40C85">
        <w:rPr>
          <w:rFonts w:ascii="Aptos" w:hAnsi="Aptos"/>
        </w:rPr>
        <w:t>blue card</w:t>
      </w:r>
      <w:r w:rsidRPr="00F40C85">
        <w:rPr>
          <w:rFonts w:ascii="Aptos" w:hAnsi="Aptos"/>
        </w:rPr>
        <w:t>)</w:t>
      </w:r>
      <w:r w:rsidRPr="00F40C85">
        <w:rPr>
          <w:rFonts w:ascii="Aptos" w:hAnsi="Aptos"/>
        </w:rPr>
        <w:t>.</w:t>
      </w:r>
    </w:p>
    <w:p w14:paraId="31949A19" w14:textId="1AAA2434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 xml:space="preserve">Valid driver’s license </w:t>
      </w:r>
    </w:p>
    <w:p w14:paraId="2CE87AF6" w14:textId="77777777" w:rsidR="00A56E67" w:rsidRPr="00F40C85" w:rsidRDefault="00626744" w:rsidP="00F40C85">
      <w:pPr>
        <w:pStyle w:val="Heading3"/>
        <w:jc w:val="both"/>
        <w:rPr>
          <w:rFonts w:ascii="Aptos" w:hAnsi="Aptos"/>
          <w:color w:val="auto"/>
        </w:rPr>
      </w:pPr>
      <w:r w:rsidRPr="00F40C85">
        <w:rPr>
          <w:rFonts w:ascii="Aptos" w:hAnsi="Aptos"/>
          <w:color w:val="auto"/>
        </w:rPr>
        <w:lastRenderedPageBreak/>
        <w:t>Desirable:</w:t>
      </w:r>
    </w:p>
    <w:p w14:paraId="6DC20CF3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Experience in program development and facilitation.</w:t>
      </w:r>
    </w:p>
    <w:p w14:paraId="4877C176" w14:textId="77777777" w:rsidR="00A56E67" w:rsidRPr="00F40C85" w:rsidRDefault="00626744" w:rsidP="00F40C85">
      <w:pPr>
        <w:pStyle w:val="ListBullet"/>
        <w:jc w:val="both"/>
        <w:rPr>
          <w:rFonts w:ascii="Aptos" w:hAnsi="Aptos"/>
        </w:rPr>
      </w:pPr>
      <w:r w:rsidRPr="00F40C85">
        <w:rPr>
          <w:rFonts w:ascii="Aptos" w:hAnsi="Aptos"/>
        </w:rPr>
        <w:t>Knowledge of local youth services and support networks.</w:t>
      </w:r>
    </w:p>
    <w:p w14:paraId="35459705" w14:textId="77777777" w:rsidR="00A56E67" w:rsidRPr="00F40C85" w:rsidRDefault="00626744">
      <w:pPr>
        <w:pStyle w:val="ListBullet"/>
        <w:rPr>
          <w:rFonts w:ascii="Aptos" w:hAnsi="Aptos"/>
        </w:rPr>
      </w:pPr>
      <w:r w:rsidRPr="00F40C85">
        <w:rPr>
          <w:rFonts w:ascii="Aptos" w:hAnsi="Aptos"/>
        </w:rPr>
        <w:t>First Aid and Mental Health First Aid certification.</w:t>
      </w:r>
    </w:p>
    <w:p w14:paraId="49BF7BC6" w14:textId="77777777" w:rsidR="00A56E67" w:rsidRPr="00F40C85" w:rsidRDefault="00626744">
      <w:pPr>
        <w:pStyle w:val="Heading2"/>
        <w:rPr>
          <w:rFonts w:ascii="Aptos" w:hAnsi="Aptos"/>
          <w:color w:val="auto"/>
        </w:rPr>
      </w:pPr>
      <w:r w:rsidRPr="00F40C85">
        <w:rPr>
          <w:rFonts w:ascii="Aptos" w:hAnsi="Aptos"/>
          <w:color w:val="auto"/>
        </w:rPr>
        <w:t>Work Environment &amp; Conditions</w:t>
      </w:r>
    </w:p>
    <w:p w14:paraId="51FC366B" w14:textId="77777777" w:rsidR="00A56E67" w:rsidRPr="00F40C85" w:rsidRDefault="00626744">
      <w:pPr>
        <w:pStyle w:val="ListBullet"/>
        <w:rPr>
          <w:rFonts w:ascii="Aptos" w:hAnsi="Aptos"/>
        </w:rPr>
      </w:pPr>
      <w:r w:rsidRPr="00F40C85">
        <w:rPr>
          <w:rFonts w:ascii="Aptos" w:hAnsi="Aptos"/>
        </w:rPr>
        <w:t>Flexible working hours, including evenings and weekends.</w:t>
      </w:r>
    </w:p>
    <w:p w14:paraId="53C07864" w14:textId="77777777" w:rsidR="00A56E67" w:rsidRPr="00F40C85" w:rsidRDefault="00626744">
      <w:pPr>
        <w:pStyle w:val="ListBullet"/>
        <w:rPr>
          <w:rFonts w:ascii="Aptos" w:hAnsi="Aptos"/>
        </w:rPr>
      </w:pPr>
      <w:r w:rsidRPr="00F40C85">
        <w:rPr>
          <w:rFonts w:ascii="Aptos" w:hAnsi="Aptos"/>
        </w:rPr>
        <w:t>Outreach and community-based work may be required.</w:t>
      </w:r>
    </w:p>
    <w:p w14:paraId="19D78626" w14:textId="77777777" w:rsidR="00A56E67" w:rsidRPr="00F40C85" w:rsidRDefault="00626744">
      <w:pPr>
        <w:pStyle w:val="ListBullet"/>
        <w:rPr>
          <w:rFonts w:ascii="Aptos" w:hAnsi="Aptos"/>
        </w:rPr>
      </w:pPr>
      <w:r w:rsidRPr="00F40C85">
        <w:rPr>
          <w:rFonts w:ascii="Aptos" w:hAnsi="Aptos"/>
        </w:rPr>
        <w:t>Supportive team environment with ongoing training opportunities.</w:t>
      </w:r>
    </w:p>
    <w:sectPr w:rsidR="00A56E67" w:rsidRPr="00F40C85" w:rsidSect="00F40C8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390F" w14:textId="77777777" w:rsidR="00F40C85" w:rsidRDefault="00F40C85" w:rsidP="00F40C85">
      <w:pPr>
        <w:spacing w:after="0" w:line="240" w:lineRule="auto"/>
      </w:pPr>
      <w:r>
        <w:separator/>
      </w:r>
    </w:p>
  </w:endnote>
  <w:endnote w:type="continuationSeparator" w:id="0">
    <w:p w14:paraId="52DFBE03" w14:textId="77777777" w:rsidR="00F40C85" w:rsidRDefault="00F40C85" w:rsidP="00F4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9192E" w14:textId="77777777" w:rsidR="00F40C85" w:rsidRDefault="00F40C85" w:rsidP="00F40C85">
      <w:pPr>
        <w:spacing w:after="0" w:line="240" w:lineRule="auto"/>
      </w:pPr>
      <w:r>
        <w:separator/>
      </w:r>
    </w:p>
  </w:footnote>
  <w:footnote w:type="continuationSeparator" w:id="0">
    <w:p w14:paraId="2ED658B1" w14:textId="77777777" w:rsidR="00F40C85" w:rsidRDefault="00F40C85" w:rsidP="00F4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2A633" w14:textId="58BA7961" w:rsidR="00F40C85" w:rsidRPr="00F40C85" w:rsidRDefault="00F40C85" w:rsidP="00F40C85">
    <w:pPr>
      <w:pStyle w:val="Header"/>
      <w:jc w:val="center"/>
    </w:pPr>
    <w:r>
      <w:rPr>
        <w:rFonts w:ascii="Calibri" w:hAnsi="Calibri"/>
        <w:noProof/>
        <w:color w:val="000000"/>
      </w:rPr>
      <w:drawing>
        <wp:inline distT="0" distB="0" distL="0" distR="0" wp14:anchorId="2E2FB956" wp14:editId="412C3A04">
          <wp:extent cx="1343025" cy="14192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8919788">
    <w:abstractNumId w:val="8"/>
  </w:num>
  <w:num w:numId="2" w16cid:durableId="1248618123">
    <w:abstractNumId w:val="6"/>
  </w:num>
  <w:num w:numId="3" w16cid:durableId="1332417128">
    <w:abstractNumId w:val="5"/>
  </w:num>
  <w:num w:numId="4" w16cid:durableId="273874993">
    <w:abstractNumId w:val="4"/>
  </w:num>
  <w:num w:numId="5" w16cid:durableId="400912395">
    <w:abstractNumId w:val="7"/>
  </w:num>
  <w:num w:numId="6" w16cid:durableId="532696633">
    <w:abstractNumId w:val="3"/>
  </w:num>
  <w:num w:numId="7" w16cid:durableId="1941984307">
    <w:abstractNumId w:val="2"/>
  </w:num>
  <w:num w:numId="8" w16cid:durableId="729958628">
    <w:abstractNumId w:val="1"/>
  </w:num>
  <w:num w:numId="9" w16cid:durableId="148361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1066"/>
    <w:rsid w:val="0029639D"/>
    <w:rsid w:val="00326F90"/>
    <w:rsid w:val="00626744"/>
    <w:rsid w:val="00A56E67"/>
    <w:rsid w:val="00AA1D8D"/>
    <w:rsid w:val="00B47730"/>
    <w:rsid w:val="00CB0664"/>
    <w:rsid w:val="00F40C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78A2C1"/>
  <w14:defaultImageDpi w14:val="300"/>
  <w15:docId w15:val="{BF4AE876-FA43-4A78-8685-3FBAF181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5500.A687CE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Kinisimere Simmons</cp:lastModifiedBy>
  <cp:revision>2</cp:revision>
  <dcterms:created xsi:type="dcterms:W3CDTF">2025-09-19T06:07:00Z</dcterms:created>
  <dcterms:modified xsi:type="dcterms:W3CDTF">2025-09-19T06:07:00Z</dcterms:modified>
  <cp:category/>
</cp:coreProperties>
</file>